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Реализация передачи данных из представлений в шаблоны</w:t>
      </w:r>
    </w:p>
    <w:p>
      <w:pPr>
        <w:pStyle w:val="Heading2"/>
      </w:pPr>
      <w:r>
        <w:t>Цель работы:</w:t>
      </w:r>
    </w:p>
    <w:p>
      <w:r>
        <w:t>Научиться передавать данные из представлений в шаблоны в Django для динамического отображения информации на веб-страницах.</w:t>
      </w:r>
    </w:p>
    <w:p>
      <w:pPr>
        <w:pStyle w:val="Heading2"/>
      </w:pPr>
      <w:r>
        <w:t>Описание задания:</w:t>
      </w:r>
    </w:p>
    <w:p>
      <w:r>
        <w:t>Создать Django-приложение с несколькими представлениями, передавать различные типы данных (переменные, списки, объекты модели) из представлений в шаблоны и отобразить их на страницах.</w:t>
      </w:r>
    </w:p>
    <w:p>
      <w:pPr>
        <w:pStyle w:val="Heading2"/>
      </w:pPr>
      <w:r>
        <w:t>Инструменты:</w:t>
      </w:r>
    </w:p>
    <w:p>
      <w:r>
        <w:t>- Установленная среда Python</w:t>
        <w:br/>
        <w:t>- Установленный Django</w:t>
        <w:br/>
        <w:t>- Текстовый редактор (например, PyCharm, Visual Studio Code)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Создание проекта и приложения Django:</w:t>
      </w:r>
    </w:p>
    <w:p>
      <w:r>
        <w:br/>
        <w:t>Создайте новый проект Django, используя команду:</w:t>
        <w:br/>
        <w:t>```bash</w:t>
        <w:br/>
        <w:t>django-admin startproject myproject</w:t>
        <w:br/>
        <w:t>cd myproject</w:t>
        <w:br/>
        <w:t>```</w:t>
        <w:br/>
        <w:t>Создайте новое приложение, например `myapp`, командой:</w:t>
        <w:br/>
        <w:t>```bash</w:t>
        <w:br/>
        <w:t>python manage.py startapp myapp</w:t>
        <w:br/>
        <w:t>```</w:t>
        <w:br/>
        <w:t>Добавьте `myapp` в список `INSTALLED_APPS` в `settings.py`:</w:t>
        <w:br/>
        <w:t>```python</w:t>
        <w:br/>
        <w:t># myproject/settings.py</w:t>
        <w:br/>
        <w:t>INSTALLED_APPS = [</w:t>
        <w:br/>
        <w:t xml:space="preserve">    ...,</w:t>
        <w:br/>
        <w:t xml:space="preserve">    'myapp',</w:t>
        <w:br/>
        <w:t>]</w:t>
        <w:br/>
        <w:t>```</w:t>
        <w:br/>
      </w:r>
    </w:p>
    <w:p>
      <w:pPr>
        <w:pStyle w:val="Heading3"/>
      </w:pPr>
      <w:r>
        <w:t>2. Создание модели для передачи данных:</w:t>
      </w:r>
    </w:p>
    <w:p>
      <w:r>
        <w:br/>
        <w:t>В приложении `myapp` откройте файл `models.py` и создайте модель `Product`, которая будет содержать информацию о товарах, такие как `name`, `price`, и `description`:</w:t>
        <w:br/>
        <w:t>```python</w:t>
        <w:br/>
        <w:t># myapp/models.py</w:t>
        <w:br/>
        <w:t>from django.db import models</w:t>
        <w:br/>
        <w:br/>
        <w:t>class Product(models.Model):</w:t>
        <w:br/>
        <w:t xml:space="preserve">    name = models.CharField(max_length=100)</w:t>
        <w:br/>
        <w:t xml:space="preserve">    price = models.DecimalField(max_digits=10, decimal_places=2)</w:t>
        <w:br/>
        <w:t xml:space="preserve">    description = models.TextField()</w:t>
        <w:br/>
        <w:br/>
        <w:t xml:space="preserve">    def __str__(self):</w:t>
        <w:br/>
        <w:t xml:space="preserve">        return self.name</w:t>
        <w:br/>
        <w:t>```</w:t>
        <w:br/>
        <w:t>Выполните миграции для создания таблицы `Product` в базе данных:</w:t>
        <w:br/>
        <w:t>```bash</w:t>
        <w:br/>
        <w:t>python manage.py makemigrations</w:t>
        <w:br/>
        <w:t>python manage.py migrate</w:t>
        <w:br/>
        <w:t>```</w:t>
        <w:br/>
      </w:r>
    </w:p>
    <w:p>
      <w:pPr>
        <w:pStyle w:val="Heading3"/>
      </w:pPr>
      <w:r>
        <w:t>3. Добавление данных в админ-панель:</w:t>
      </w:r>
    </w:p>
    <w:p>
      <w:r>
        <w:br/>
        <w:t>Зарегистрируйте модель `Product` в `admin.py` для управления записями через интерфейс администратора:</w:t>
        <w:br/>
        <w:t>```python</w:t>
        <w:br/>
        <w:t># myapp/admin.py</w:t>
        <w:br/>
        <w:t>from django.contrib import admin</w:t>
        <w:br/>
        <w:t>from .models import Product</w:t>
        <w:br/>
        <w:br/>
        <w:t>admin.site.register(Product)</w:t>
        <w:br/>
        <w:t>```</w:t>
        <w:br/>
        <w:t>Создайте суперпользователя для доступа в админ-панель:</w:t>
        <w:br/>
        <w:t>```bash</w:t>
        <w:br/>
        <w:t>python manage.py createsuperuser</w:t>
        <w:br/>
        <w:t>```</w:t>
        <w:br/>
        <w:t>Запустите сервер, войдите в админ-панель и добавьте несколько записей для модели `Product`.</w:t>
        <w:br/>
      </w:r>
    </w:p>
    <w:p>
      <w:pPr>
        <w:pStyle w:val="Heading3"/>
      </w:pPr>
      <w:r>
        <w:t>4. Создание представления с передачей данных в шаблон:</w:t>
      </w:r>
    </w:p>
    <w:p>
      <w:r>
        <w:br/>
        <w:t>В `views.py` создайте представление `product_list`, которое передает список всех товаров из базы данных в шаблон:</w:t>
        <w:br/>
        <w:t>```python</w:t>
        <w:br/>
        <w:t># myapp/views.py</w:t>
        <w:br/>
        <w:t>from django.shortcuts import render</w:t>
        <w:br/>
        <w:t>from .models import Product</w:t>
        <w:br/>
        <w:br/>
        <w:t>def product_list(request):</w:t>
        <w:br/>
        <w:t xml:space="preserve">    products = Product.objects.all()</w:t>
        <w:br/>
        <w:t xml:space="preserve">    return render(request, 'myapp/product_list.html', {'products': products})</w:t>
        <w:br/>
        <w:t>```</w:t>
        <w:br/>
      </w:r>
    </w:p>
    <w:p>
      <w:pPr>
        <w:pStyle w:val="Heading3"/>
      </w:pPr>
      <w:r>
        <w:t>5. Создание шаблона для отображения данных:</w:t>
      </w:r>
    </w:p>
    <w:p>
      <w:r>
        <w:br/>
        <w:t>Создайте директорию `templates/myapp` и добавьте туда файл `product_list.html`.</w:t>
        <w:br/>
        <w:t>Внутри `product_list.html` отобразите информацию о каждом товаре, используя переданные данные:</w:t>
        <w:br/>
        <w:t>```html</w:t>
        <w:br/>
        <w:t>&lt;!-- templates/myapp/product_list.html --&gt;</w:t>
        <w:br/>
        <w:t>&lt;h1&gt;Список товаров&lt;/h1&gt;</w:t>
        <w:br/>
        <w:t>&lt;ul&gt;</w:t>
        <w:br/>
        <w:t xml:space="preserve">    {% for product in products %}</w:t>
        <w:br/>
        <w:t xml:space="preserve">        &lt;li&gt;</w:t>
        <w:br/>
        <w:t xml:space="preserve">            &lt;h3&gt;{{ product.name }}&lt;/h3&gt;</w:t>
        <w:br/>
        <w:t xml:space="preserve">            &lt;p&gt;Цена: {{ product.price }} USD&lt;/p&gt;</w:t>
        <w:br/>
        <w:t xml:space="preserve">            &lt;p&gt;{{ product.description }}&lt;/p&gt;</w:t>
        <w:br/>
        <w:t xml:space="preserve">        &lt;/li&gt;</w:t>
        <w:br/>
        <w:t xml:space="preserve">    {% endfor %}</w:t>
        <w:br/>
        <w:t>&lt;/ul&gt;</w:t>
        <w:br/>
        <w:t>```</w:t>
        <w:br/>
      </w:r>
    </w:p>
    <w:p>
      <w:pPr>
        <w:pStyle w:val="Heading3"/>
      </w:pPr>
      <w:r>
        <w:t>6. Передача и отображение простых переменных в шаблоне:</w:t>
      </w:r>
    </w:p>
    <w:p>
      <w:r>
        <w:br/>
        <w:t>В `views.py` создайте представление `simple_view`, которое передает простую переменную, например, текущее время, в шаблон:</w:t>
        <w:br/>
        <w:t>```python</w:t>
        <w:br/>
        <w:t># myapp/views.py</w:t>
        <w:br/>
        <w:t>from datetime import datetime</w:t>
        <w:br/>
        <w:br/>
        <w:t>def simple_view(request):</w:t>
        <w:br/>
        <w:t xml:space="preserve">    current_time = datetime.now()</w:t>
        <w:br/>
        <w:t xml:space="preserve">    return render(request, 'myapp/simple_view.html', {'current_time': current_time})</w:t>
        <w:br/>
        <w:t>```</w:t>
        <w:br/>
        <w:t>Создайте шаблон `simple_view.html` для отображения переданной переменной:</w:t>
        <w:br/>
        <w:t>```html</w:t>
        <w:br/>
        <w:t>&lt;!-- templates/myapp/simple_view.html --&gt;</w:t>
        <w:br/>
        <w:t>&lt;h1&gt;Текущее время&lt;/h1&gt;</w:t>
        <w:br/>
        <w:t>&lt;p&gt;{{ current_time }}&lt;/p&gt;</w:t>
        <w:br/>
        <w:t>```</w:t>
        <w:br/>
      </w:r>
    </w:p>
    <w:p>
      <w:pPr>
        <w:pStyle w:val="Heading3"/>
      </w:pPr>
      <w:r>
        <w:t>7. Добавление маршрутов URL для представлений:</w:t>
      </w:r>
    </w:p>
    <w:p>
      <w:r>
        <w:br/>
        <w:t>В `urls.py` создайте маршруты для `product_list` и `simple_view`, чтобы можно было получить к ним доступ через URL-адреса:</w:t>
        <w:br/>
        <w:t>```python</w:t>
        <w:br/>
        <w:t># myapp/urls.py</w:t>
        <w:br/>
        <w:t>from django.urls import path</w:t>
        <w:br/>
        <w:t>from . import views</w:t>
        <w:br/>
        <w:br/>
        <w:t>urlpatterns = [</w:t>
        <w:br/>
        <w:t xml:space="preserve">    path('products/', views.product_list, name='product_list'),</w:t>
        <w:br/>
        <w:t xml:space="preserve">    path('time/', views.simple_view, name='simple_view'),</w:t>
        <w:br/>
        <w:t>]</w:t>
        <w:br/>
        <w:br/>
        <w:t># myproject/urls.py</w:t>
        <w:br/>
        <w:t>from django.contrib import admin</w:t>
        <w:br/>
        <w:t>from django.urls import path, include</w:t>
        <w:br/>
        <w:br/>
        <w:t>urlpatterns = [</w:t>
        <w:br/>
        <w:t xml:space="preserve">    path('admin/', admin.site.urls),</w:t>
        <w:br/>
        <w:t xml:space="preserve">    path('', include('myapp.urls')),</w:t>
        <w:br/>
        <w:t>]</w:t>
        <w:br/>
        <w:t>```</w:t>
        <w:br/>
      </w:r>
    </w:p>
    <w:p>
      <w:pPr>
        <w:pStyle w:val="Heading3"/>
      </w:pPr>
      <w:r>
        <w:t>8. Проверка работы:</w:t>
      </w:r>
    </w:p>
    <w:p>
      <w:r>
        <w:br/>
        <w:t>Запустите сервер и откройте страницы `/products/` и `/time/` в браузере, чтобы убедиться, что данные корректно передаются из представлений в шаблоны и отображаются на странице.</w:t>
        <w:br/>
      </w:r>
    </w:p>
    <w:p>
      <w:pPr>
        <w:pStyle w:val="Heading2"/>
      </w:pPr>
      <w:r>
        <w:t>Контрольные вопросы:</w:t>
      </w:r>
    </w:p>
    <w:p>
      <w:r>
        <w:t>- Как передать данные из представления в шаблон в Django?</w:t>
      </w:r>
    </w:p>
    <w:p>
      <w:r>
        <w:t>- Что такое контекст шаблона и как он используется для передачи данных?</w:t>
      </w:r>
    </w:p>
    <w:p>
      <w:r>
        <w:t>- Какие типы данных можно передавать из представления в шаблон?</w:t>
      </w:r>
    </w:p>
    <w:p>
      <w:r>
        <w:t>- Как отобразить элементы списка данных, переданных из представления в шаблон?</w:t>
      </w:r>
    </w:p>
    <w:p>
      <w:pPr>
        <w:pStyle w:val="Heading2"/>
      </w:pPr>
      <w:r>
        <w:t>Дополнительное задание:</w:t>
      </w:r>
    </w:p>
    <w:p>
      <w:r>
        <w:t>Создайте новое представление и шаблон для отображения подробной информации о товаре. Используйте параметр `pk` в маршруте URL для передачи идентификатора товара в представление и выводите информацию о конкретном товаре.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